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Югры Миненко Ю.Б., 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 №5-</w:t>
      </w:r>
      <w:r>
        <w:rPr>
          <w:rFonts w:ascii="Times New Roman" w:eastAsia="Times New Roman" w:hAnsi="Times New Roman" w:cs="Times New Roman"/>
        </w:rPr>
        <w:t>693</w:t>
      </w:r>
      <w:r>
        <w:rPr>
          <w:rFonts w:ascii="Times New Roman" w:eastAsia="Times New Roman" w:hAnsi="Times New Roman" w:cs="Times New Roman"/>
        </w:rPr>
        <w:t>-280</w:t>
      </w:r>
      <w:r>
        <w:rPr>
          <w:rFonts w:ascii="Times New Roman" w:eastAsia="Times New Roman" w:hAnsi="Times New Roman" w:cs="Times New Roman"/>
        </w:rPr>
        <w:t>3/2024</w:t>
      </w:r>
      <w:r>
        <w:rPr>
          <w:rFonts w:ascii="Times New Roman" w:eastAsia="Times New Roman" w:hAnsi="Times New Roman" w:cs="Times New Roman"/>
        </w:rPr>
        <w:t xml:space="preserve">, возбужденное по ст.15.5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>председателя правления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ЖИЛИЩНО-СТРОИТЕЛЬНОГО КООПЕРАТИВА «ЛЕГЕНДА»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Бортвина</w:t>
      </w:r>
      <w:r>
        <w:rPr>
          <w:rFonts w:ascii="Times New Roman" w:eastAsia="Times New Roman" w:hAnsi="Times New Roman" w:cs="Times New Roman"/>
        </w:rPr>
        <w:t xml:space="preserve"> Антона Геннадьевича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Бортвин</w:t>
      </w:r>
      <w:r>
        <w:rPr>
          <w:rFonts w:ascii="Times New Roman" w:eastAsia="Times New Roman" w:hAnsi="Times New Roman" w:cs="Times New Roman"/>
        </w:rPr>
        <w:t xml:space="preserve"> А.Г.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председателем правления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ЖИЛИЩНО-СТРОИТЕЛЬНОГО КООПЕРАТИВА «ЛЕГЕНДА»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Пионерская</w:t>
      </w:r>
      <w:r>
        <w:rPr>
          <w:rFonts w:ascii="Times New Roman" w:eastAsia="Times New Roman" w:hAnsi="Times New Roman" w:cs="Times New Roman"/>
        </w:rPr>
        <w:t xml:space="preserve"> д.59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25.01.2024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 xml:space="preserve">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Югре, чем </w:t>
      </w:r>
      <w:r>
        <w:rPr>
          <w:rFonts w:ascii="Times New Roman" w:eastAsia="Times New Roman" w:hAnsi="Times New Roman" w:cs="Times New Roman"/>
        </w:rPr>
        <w:t>26.01.2024</w:t>
      </w:r>
      <w:r>
        <w:rPr>
          <w:rFonts w:ascii="Times New Roman" w:eastAsia="Times New Roman" w:hAnsi="Times New Roman" w:cs="Times New Roman"/>
        </w:rPr>
        <w:t xml:space="preserve"> в 00 час. 01 мин. совершил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Бортвин</w:t>
      </w:r>
      <w:r>
        <w:rPr>
          <w:rFonts w:ascii="Times New Roman" w:eastAsia="Times New Roman" w:hAnsi="Times New Roman" w:cs="Times New Roman"/>
        </w:rPr>
        <w:t xml:space="preserve"> А.Г.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Бортвина</w:t>
      </w:r>
      <w:r>
        <w:rPr>
          <w:rFonts w:ascii="Times New Roman" w:eastAsia="Times New Roman" w:hAnsi="Times New Roman" w:cs="Times New Roman"/>
        </w:rPr>
        <w:t xml:space="preserve"> А.Г.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председатель правления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ЖИЛИЩНО-СТРОИТЕЛЬНОГО КООПЕРАТИВА «ЛЕГЕНДА»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Бортвин</w:t>
      </w:r>
      <w:r>
        <w:rPr>
          <w:rFonts w:ascii="Times New Roman" w:eastAsia="Times New Roman" w:hAnsi="Times New Roman" w:cs="Times New Roman"/>
        </w:rPr>
        <w:t xml:space="preserve">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</w:t>
      </w:r>
      <w:r>
        <w:rPr>
          <w:rFonts w:ascii="Times New Roman" w:eastAsia="Times New Roman" w:hAnsi="Times New Roman" w:cs="Times New Roman"/>
        </w:rPr>
        <w:t xml:space="preserve"> страховым взносам за 12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 года до 25.</w:t>
      </w:r>
      <w:r>
        <w:rPr>
          <w:rFonts w:ascii="Times New Roman" w:eastAsia="Times New Roman" w:hAnsi="Times New Roman" w:cs="Times New Roman"/>
        </w:rPr>
        <w:t>01.2024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Бортвина</w:t>
      </w:r>
      <w:r>
        <w:rPr>
          <w:rFonts w:ascii="Times New Roman" w:eastAsia="Times New Roman" w:hAnsi="Times New Roman" w:cs="Times New Roman"/>
        </w:rPr>
        <w:t xml:space="preserve"> А.Г.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№86012407200152900001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12.03.2024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ЖИЛИЩНО-СТРОИТЕЛЬНОГО КООПЕРАТИВА «ЛЕГЕНДА».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Бортвина</w:t>
      </w:r>
      <w:r>
        <w:rPr>
          <w:rFonts w:ascii="Times New Roman" w:eastAsia="Times New Roman" w:hAnsi="Times New Roman" w:cs="Times New Roman"/>
        </w:rPr>
        <w:t xml:space="preserve"> А.Г.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 и 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</w:rPr>
        <w:t>ь обстоятельств</w:t>
      </w:r>
      <w:r>
        <w:rPr>
          <w:rFonts w:ascii="Times New Roman" w:eastAsia="Times New Roman" w:hAnsi="Times New Roman" w:cs="Times New Roman"/>
        </w:rPr>
        <w:t xml:space="preserve"> являе</w:t>
      </w:r>
      <w:r>
        <w:rPr>
          <w:rFonts w:ascii="Times New Roman" w:eastAsia="Times New Roman" w:hAnsi="Times New Roman" w:cs="Times New Roman"/>
        </w:rPr>
        <w:t xml:space="preserve">тся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 не усматривает оснований для назначения </w:t>
      </w:r>
      <w:r>
        <w:rPr>
          <w:rFonts w:ascii="Times New Roman" w:eastAsia="Times New Roman" w:hAnsi="Times New Roman" w:cs="Times New Roman"/>
        </w:rPr>
        <w:t>Бортвину</w:t>
      </w:r>
      <w:r>
        <w:rPr>
          <w:rFonts w:ascii="Times New Roman" w:eastAsia="Times New Roman" w:hAnsi="Times New Roman" w:cs="Times New Roman"/>
        </w:rPr>
        <w:t xml:space="preserve"> А.Г. наказания в виде предупреждения, ввиду того, что расчет по страховым взносам за 2023 год не был предоставлен и на момент составления протокол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председателя правления ЖИЛИЩНО-СТРОИТЕЛЬНОГО КООПЕРАТИВА «ЛЕГЕНДА» </w:t>
      </w:r>
      <w:r>
        <w:rPr>
          <w:rFonts w:ascii="Times New Roman" w:eastAsia="Times New Roman" w:hAnsi="Times New Roman" w:cs="Times New Roman"/>
        </w:rPr>
        <w:t>Бортвина</w:t>
      </w:r>
      <w:r>
        <w:rPr>
          <w:rFonts w:ascii="Times New Roman" w:eastAsia="Times New Roman" w:hAnsi="Times New Roman" w:cs="Times New Roman"/>
        </w:rPr>
        <w:t xml:space="preserve"> Антона Геннадьевича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штрафа в размере 300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</w:t>
      </w:r>
      <w:r>
        <w:rPr>
          <w:rFonts w:ascii="Times New Roman" w:eastAsia="Times New Roman" w:hAnsi="Times New Roman" w:cs="Times New Roman"/>
        </w:rPr>
        <w:t xml:space="preserve">ОКТМО: </w:t>
      </w:r>
      <w:r>
        <w:rPr>
          <w:rFonts w:ascii="Calibri" w:eastAsia="Calibri" w:hAnsi="Calibri" w:cs="Calibri"/>
          <w:sz w:val="22"/>
          <w:szCs w:val="22"/>
        </w:rPr>
        <w:t>71871000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</w:rPr>
        <w:t>КБК 72011601153 01 0005</w:t>
      </w:r>
      <w:r>
        <w:rPr>
          <w:rFonts w:ascii="Times New Roman" w:eastAsia="Times New Roman" w:hAnsi="Times New Roman" w:cs="Times New Roman"/>
        </w:rPr>
        <w:t xml:space="preserve"> 140, УИН </w:t>
      </w:r>
      <w:r>
        <w:rPr>
          <w:rFonts w:ascii="Times New Roman" w:eastAsia="Times New Roman" w:hAnsi="Times New Roman" w:cs="Times New Roman"/>
        </w:rPr>
        <w:t>0412365400725006932415137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930945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0rplc-8">
    <w:name w:val="cat-UserDefined grp-30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0C3B6-332B-478E-8B66-254B5EB3C73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